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书名：课堂中的延伸  名家名作百八篇  初中卷  3</w:t>
      </w:r>
    </w:p>
    <w:p>
      <w:r>
        <w:t>作者：赵志伟编</w:t>
      </w:r>
    </w:p>
    <w:p>
      <w:r>
        <w:t>出版社：上海：上海画报出版社</w:t>
      </w:r>
    </w:p>
    <w:p>
      <w:r>
        <w:t>出版日期：2003.05</w:t>
      </w:r>
    </w:p>
    <w:p>
      <w:r>
        <w:t>总页数：111</w:t>
      </w:r>
    </w:p>
    <w:p>
      <w:r>
        <w:t>更多请访问教客网: www.jiaokey.com</w:t>
      </w:r>
    </w:p>
    <w:p>
      <w:r>
        <w:t>课堂中的延伸  名家名作百八篇  初中卷  3 评论地址：https://www.jiaokey.com/book/detail/11058329.html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