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2002中国年度最佳台湾小说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2002中国年度最佳台湾小说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短篇小说(地点:中国年代:2002)短篇小说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本书出售、求购地址：https://www.jiaokey.com/book/detail/11058375.html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桂林:漓江出版社,2003.04 出版图书：https://www.jiaokey.com/tag/桂林:漓江出版社,2003.04.html</w:t>
      </w:r>
    </w:p>
    <w:p>
      <w:r>
        <w:t>关键词搜索：https://www.jiaokey.com/tag/短篇小说(地点:中国年代:2002)短篇小说.html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