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书名：该去萨拉热窝了</w:t>
      </w:r>
    </w:p>
    <w:p>
      <w:r>
        <w:t>作者:（俄）米哈伊尔·波波夫（Михаил，Попов）著；赵红译</w:t>
      </w:r>
    </w:p>
    <w:p>
      <w:r>
        <w:t>出版社:北京：中国青年出版社</w:t>
      </w:r>
    </w:p>
    <w:p>
      <w:r>
        <w:t>出版日期：2003.07</w:t>
      </w:r>
    </w:p>
    <w:p>
      <w:r>
        <w:t>总页数：304</w:t>
      </w:r>
    </w:p>
    <w:p>
      <w:r>
        <w:t>更多请访问教客网:www.jiaokey.com</w:t>
      </w:r>
    </w:p>
    <w:p>
      <w:r>
        <w:t>该去萨拉热窝了评论地址：https://www.jiaokey.com/book/detail/11058400.html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