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米猜·威拉韦耶传  从安全套到大白菜</w:t>
      </w:r>
    </w:p>
    <w:p>
      <w:r>
        <w:rPr>
          <w:rFonts w:ascii="宋体" w:hAnsi="宋体" w:eastAsia="宋体"/>
          <w:sz w:val="24"/>
        </w:rPr>
        <w:t>（美）托马斯·达格尼斯著；夏秀玫译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米猜·威拉韦耶传  从安全套到大白菜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（美）托马斯·达格尼斯著；夏秀玫译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本书出售、求购地址：https://www.jiaokey.com/book/detail/11058482.html</w:t>
      </w:r>
    </w:p>
    <w:p>
      <w:r>
        <w:t>更多相关图书推荐：https://www.jiaokey.com</w:t>
      </w:r>
    </w:p>
    <w:p>
      <w:r>
        <w:t>（美）托马斯·达格尼斯著；夏秀玫译 其他作品：https://www.jiaokey.com/tag/（美）托马斯·达格尼斯著；夏秀玫译.html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关键词搜索：https://www.jiaokey.com/tag/米猜·威拉韦耶传  从安全套到大白菜.html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