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尘世情缘  吉尔菲先生的情史</w:t>
      </w:r>
    </w:p>
    <w:p>
      <w:r>
        <w:rPr>
          <w:rFonts w:ascii="宋体" w:hAnsi="宋体" w:eastAsia="宋体"/>
          <w:sz w:val="24"/>
        </w:rPr>
        <w:t>（英）George Eliot原著；梁实秋翻译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尘世情缘  吉尔菲先生的情史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Eliot原著；梁实秋翻译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本书出售、求购地址：https://www.jiaokey.com/book/detail/11058602.html</w:t>
      </w:r>
    </w:p>
    <w:p>
      <w:r>
        <w:t>更多相关图书推荐：https://www.jiaokey.com</w:t>
      </w:r>
    </w:p>
    <w:p>
      <w:r>
        <w:t>（英）George Eliot原著；梁实秋翻译 其他作品：https://www.jiaokey.com/tag/（英）George Eliot原著；梁实秋翻译.html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关键词搜索：https://www.jiaokey.com/tag/尘世情缘  吉尔菲先生的情史.html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