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真心真意最美丽</w:t>
      </w:r>
    </w:p>
    <w:p>
      <w:r>
        <w:rPr>
          <w:rFonts w:ascii="宋体" w:hAnsi="宋体" w:eastAsia="宋体"/>
          <w:sz w:val="24"/>
        </w:rPr>
        <w:t>台湾薰衣草工作室编辑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真心真意最美丽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台湾薰衣草工作室编辑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本书出售、求购地址：https://www.jiaokey.com/book/detail/11058641.html</w:t>
      </w:r>
    </w:p>
    <w:p>
      <w:r>
        <w:t>更多相关图书推荐：https://www.jiaokey.com</w:t>
      </w:r>
    </w:p>
    <w:p>
      <w:r>
        <w:t>台湾薰衣草工作室编辑 其他作品：https://www.jiaokey.com/tag/台湾薰衣草工作室编辑.html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关键词搜索：https://www.jiaokey.com/tag/真心真意最美丽.html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