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书名：欧盟国家短篇小说选</w:t>
      </w:r>
    </w:p>
    <w:p>
      <w:r>
        <w:t>作者：欧盟15国驻华大使馆编选</w:t>
      </w:r>
    </w:p>
    <w:p>
      <w:r>
        <w:t>出版社：北京：昆仑出版社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欧盟国家短篇小说选 评论地址：https://www.jiaokey.com/book/detail/11058642.html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