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全国68所名牌小学奥数优化训练22讲  四年级</w:t>
      </w:r>
    </w:p>
    <w:p>
      <w:r>
        <w:rPr>
          <w:rFonts w:ascii="宋体" w:hAnsi="宋体" w:eastAsia="宋体"/>
          <w:sz w:val="24"/>
        </w:rPr>
        <w:t>于思静编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全国68所名牌小学奥数优化训练22讲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本书出售、求购地址：https://www.jiaokey.com/book/detail/11058673.html</w:t>
      </w:r>
    </w:p>
    <w:p>
      <w:r>
        <w:t>更多相关图书推荐：https://www.jiaokey.com</w:t>
      </w:r>
    </w:p>
    <w:p>
      <w:r>
        <w:t>于思静编 其他作品：https://www.jiaokey.com/tag/于思静编.html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关键词搜索：https://www.jiaokey.com/tag/全国68所名牌小学奥数优化训练22讲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