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度量激发青少年的8个潜能  美国人激发青少年多元智能的方法</w:t>
      </w:r>
    </w:p>
    <w:p>
      <w:r>
        <w:rPr>
          <w:rFonts w:ascii="宋体" w:hAnsi="宋体" w:eastAsia="宋体"/>
          <w:sz w:val="24"/>
        </w:rPr>
        <w:t>（美）托马斯·阿姆斯特朗（Thomas Armstrong，PH.D.）著；陈允明，朱丽译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度量激发青少年的8个潜能  美国人激发青少年多元智能的方法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（美）托马斯·阿姆斯特朗（Thomas Armstrong，PH.D.）著；陈允明，朱丽译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青少年(学科: 能力培养 学科: 方法 地点: 美国) 青少年 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本书出售、求购地址：https://www.jiaokey.com/book/detail/11058746.html</w:t>
      </w:r>
    </w:p>
    <w:p>
      <w:r>
        <w:t>更多相关图书推荐：https://www.jiaokey.com</w:t>
      </w:r>
    </w:p>
    <w:p>
      <w:r>
        <w:t>（美）托马斯·阿姆斯特朗（Thomas Armstrong，PH.D.）著；陈允明，朱丽译 其他作品：https://www.jiaokey.com/tag/（美）托马斯·阿姆斯特朗（Thomas Armstrong，PH.D.）著；陈允明，朱丽译.html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关键词搜索：https://www.jiaokey.com/tag/青少年(学科: 能力培养 学科: 方法 地点: 美国) 青少年 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