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书名：别停下生命的脚步  78篇震撼心灵的生活经历</w:t>
      </w:r>
    </w:p>
    <w:p>
      <w:r>
        <w:t>作者:（美）杰克·坎菲尔（Jack Canfield），（美）马克·汉森（Mark Victor Hansen）编著；陈茗芬译</w:t>
      </w:r>
    </w:p>
    <w:p>
      <w:r>
        <w:t>出版社:北京：现代出版社</w:t>
      </w:r>
    </w:p>
    <w:p>
      <w:r>
        <w:t>出版日期：2003.06</w:t>
      </w:r>
    </w:p>
    <w:p>
      <w:r>
        <w:t>总页数：231</w:t>
      </w:r>
    </w:p>
    <w:p>
      <w:r>
        <w:t>更多请访问教客网:www.jiaokey.com</w:t>
      </w:r>
    </w:p>
    <w:p>
      <w:r>
        <w:t>别停下生命的脚步  78篇震撼心灵的生活经历评论地址：https://www.jiaokey.com/book/detail/11058757.html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