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书名：虹粉天空  一个女人的西藏惊情</w:t>
      </w:r>
    </w:p>
    <w:p>
      <w:r>
        <w:t>作者：杨梅著</w:t>
      </w:r>
    </w:p>
    <w:p>
      <w:r>
        <w:t>出版社：上海:文汇出版社,2003.07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虹粉天空  一个女人的西藏惊情 评论地址：https://www.jiaokey.com/book/detail/11058774.html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