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我的灵魂骑在纸背上  三毛的书信札与私相簿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我的灵魂骑在纸背上  三毛的书信札与私相簿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本书出售、求购地址：https://www.jiaokey.com/book/detail/11058872.html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关键词搜索：https://www.jiaokey.com/tag/我的灵魂骑在纸背上  三毛的书信札与私相簿.html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