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书名：小学英语随堂短剧  五年级</w:t>
      </w:r>
    </w:p>
    <w:p>
      <w:r>
        <w:t>作者：戴瑞等编著</w:t>
      </w:r>
    </w:p>
    <w:p>
      <w:r>
        <w:t>出版社：合肥：安徽科学技术出版社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小学英语随堂短剧  五年级 评论地址：https://www.jiaokey.com/book/detail/11059004.html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