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机械类</w:t>
      </w:r>
    </w:p>
    <w:p>
      <w:r>
        <w:t>作者：上海纺织工学院制图教研组等编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总页数：185</w:t>
      </w:r>
    </w:p>
    <w:p>
      <w:r>
        <w:t>更多请访问教客网: www.jiaokey.com</w:t>
      </w:r>
    </w:p>
    <w:p>
      <w:r>
        <w:t>机械制图习题集  机械类 评论地址：https://www.jiaokey.com/book/detail/11059693.html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