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金属焊接、切割与钎焊</w:t>
      </w:r>
    </w:p>
    <w:p>
      <w:r>
        <w:rPr>
          <w:rFonts w:ascii="宋体" w:hAnsi="宋体" w:eastAsia="宋体"/>
          <w:sz w:val="24"/>
        </w:rPr>
        <w:t>（苏）赫列诺夫著；骆鼎昌等译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金属焊接、切割与钎焊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（苏）赫列诺夫著；骆鼎昌等译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金属焊接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本书出售、求购地址：https://www.jiaokey.com/book/detail/11060148.html</w:t>
      </w:r>
    </w:p>
    <w:p>
      <w:r>
        <w:t>更多相关图书推荐：https://www.jiaokey.com</w:t>
      </w:r>
    </w:p>
    <w:p>
      <w:r>
        <w:t>（苏）赫列诺夫著；骆鼎昌等译 其他作品：https://www.jiaokey.com/tag/（苏）赫列诺夫著；骆鼎昌等译.html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