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二氧化碳保护消耗电极电弧焊</w:t>
      </w:r>
    </w:p>
    <w:p>
      <w:r>
        <w:rPr>
          <w:rFonts w:ascii="宋体" w:hAnsi="宋体" w:eastAsia="宋体"/>
          <w:sz w:val="24"/>
        </w:rPr>
        <w:t>A.A.史密斯，（Smith，A.A.）著；匡映东译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0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二氧化碳保护消耗电极电弧焊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A.A.史密斯，（Smith，A.A.）著；匡映东译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气体保护焊,二氧化碳:电弧焊 电弧焊:气体保护焊,二氧化碳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本书出售、求购地址：https://www.jiaokey.com/book/detail/11060172.html</w:t>
      </w:r>
    </w:p>
    <w:p>
      <w:r>
        <w:t>更多相关图书推荐：https://www.jiaokey.com</w:t>
      </w:r>
    </w:p>
    <w:p>
      <w:r>
        <w:t>A.A.史密斯，（Smith，A.A.）著；匡映东译 其他作品：https://www.jiaokey.com/tag/A.A.史密斯，（Smith，A.A.）著；匡映东译.html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关键词搜索：https://www.jiaokey.com/tag/气体保护焊,二氧化碳:电弧焊 电弧焊:气体保护焊,二氧化碳.html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