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书名：婉约词与豪放词鉴赏  中华五千年以来数十万首诗词曲中之精品</w:t>
      </w:r>
    </w:p>
    <w:p>
      <w:r>
        <w:t>作者：丁炳贵编著</w:t>
      </w:r>
    </w:p>
    <w:p>
      <w:r>
        <w:t>出版社：成都：四川大学出版社</w:t>
      </w:r>
    </w:p>
    <w:p>
      <w:r>
        <w:t>出版日期：2000.07</w:t>
      </w:r>
    </w:p>
    <w:p>
      <w:r>
        <w:t>总页数：487</w:t>
      </w:r>
    </w:p>
    <w:p>
      <w:r>
        <w:t>更多请访问教客网: www.jiaokey.com</w:t>
      </w:r>
    </w:p>
    <w:p>
      <w:r>
        <w:t>婉约词与豪放词鉴赏  中华五千年以来数十万首诗词曲中之精品 评论地址：https://www.jiaokey.com/book/detail/11060255.html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