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书名：90年代中国戏剧研究</w:t>
      </w:r>
    </w:p>
    <w:p>
      <w:r>
        <w:t>作者：蔺海波著</w:t>
      </w:r>
    </w:p>
    <w:p>
      <w:r>
        <w:t>出版社：北京：北京广播学院出版社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90年代中国戏剧研究 评论地址：https://www.jiaokey.com/book/detail/11060313.html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