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审美的游离  论唐代怪奇诗派</w:t>
      </w:r>
    </w:p>
    <w:p>
      <w:r>
        <w:rPr>
          <w:rFonts w:ascii="宋体" w:hAnsi="宋体" w:eastAsia="宋体"/>
          <w:sz w:val="24"/>
        </w:rPr>
        <w:t>姜剑云著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审美的游离  论唐代怪奇诗派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文学流派 学科: 研究 地点: 中国) 唐诗 文学流派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本书出售、求购地址：https://www.jiaokey.com/book/detail/11060640.html</w:t>
      </w:r>
    </w:p>
    <w:p>
      <w:r>
        <w:t>更多相关图书推荐：https://www.jiaokey.com</w:t>
      </w:r>
    </w:p>
    <w:p>
      <w:r>
        <w:t>姜剑云著 其他作品：https://www.jiaokey.com/tag/姜剑云著.html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关键词搜索：https://www.jiaokey.com/tag/唐诗(学科: 文学流派 学科: 研究 地点: 中国) 唐诗 文学流派.html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