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程千帆全集  第9卷  被开拓的诗世界  杜诗镜铨批钞</w:t>
      </w:r>
    </w:p>
    <w:p>
      <w:r>
        <w:rPr>
          <w:rFonts w:ascii="宋体" w:hAnsi="宋体" w:eastAsia="宋体"/>
          <w:sz w:val="24"/>
        </w:rPr>
        <w:t>程千帆等撰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程千帆全集  第9卷  被开拓的诗世界  杜诗镜铨批钞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本书出售、求购地址：https://www.jiaokey.com/book/detail/11060824.html</w:t>
      </w:r>
    </w:p>
    <w:p>
      <w:r>
        <w:t>更多相关图书推荐：https://www.jiaokey.com</w:t>
      </w:r>
    </w:p>
    <w:p>
      <w:r>
        <w:t>程千帆等撰 其他作品：https://www.jiaokey.com/tag/程千帆等撰.html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关键词搜索：https://www.jiaokey.com/tag/程千帆全集  第9卷  被开拓的诗世界  杜诗镜铨批钞.html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