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国外电子测量仪器产品选编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国外电子测量仪器产品选编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本书出售、求购地址：https://www.jiaokey.com/book/detail/11060932.html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关键词搜索：https://www.jiaokey.com/tag/国外电子测量仪器产品选编.html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