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书名：农林用车辆设计和性能参数的预估</w:t>
      </w:r>
    </w:p>
    <w:p>
      <w:r>
        <w:t>作者：（美）贝 克（Bekker，M.G.）著；孔德堋译</w:t>
      </w:r>
    </w:p>
    <w:p>
      <w:r>
        <w:t>出版社：北京：机械工业出版社</w:t>
      </w:r>
    </w:p>
    <w:p>
      <w:r>
        <w:t>出版日期：1993</w:t>
      </w:r>
    </w:p>
    <w:p>
      <w:r>
        <w:t>总页数：179</w:t>
      </w:r>
    </w:p>
    <w:p>
      <w:r>
        <w:t>更多请访问教客网: www.jiaokey.com</w:t>
      </w:r>
    </w:p>
    <w:p>
      <w:r>
        <w:t>农林用车辆设计和性能参数的预估 评论地址：https://www.jiaokey.com/book/detail/11061189.html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