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木材装卸与场内运输机械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木材装卸与场内运输机械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本书出售、求购地址：https://www.jiaokey.com/book/detail/11061311.html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关键词搜索：https://www.jiaokey.com/tag/木材装卸与场内运输机械.html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