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中国植物类菌原体图谱</w:t>
      </w:r>
    </w:p>
    <w:p>
      <w:r>
        <w:rPr>
          <w:rFonts w:ascii="宋体" w:hAnsi="宋体" w:eastAsia="宋体"/>
          <w:sz w:val="24"/>
        </w:rPr>
        <w:t>龚祖埙等编著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中国植物类菌原体图谱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龚祖埙等编著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本书出售、求购地址：https://www.jiaokey.com/book/detail/11061338.html</w:t>
      </w:r>
    </w:p>
    <w:p>
      <w:r>
        <w:t>更多相关图书推荐：https://www.jiaokey.com</w:t>
      </w:r>
    </w:p>
    <w:p>
      <w:r>
        <w:t>龚祖埙等编著 其他作品：https://www.jiaokey.com/tag/龚祖埙等编著.html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关键词搜索：https://www.jiaokey.com/tag/中国植物类菌原体图谱.html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