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我国中亚热带东部地区农业生态类型成因与发展机  制研究</w:t>
      </w:r>
    </w:p>
    <w:p>
      <w:r>
        <w:rPr>
          <w:rFonts w:ascii="宋体" w:hAnsi="宋体" w:eastAsia="宋体"/>
          <w:sz w:val="24"/>
        </w:rPr>
        <w:t>彭廷柏主编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我国中亚热带东部地区农业生态类型成因与发展机  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彭廷柏主编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本书出售、求购地址：https://www.jiaokey.com/book/detail/11061346.html</w:t>
      </w:r>
    </w:p>
    <w:p>
      <w:r>
        <w:t>更多相关图书推荐：https://www.jiaokey.com</w:t>
      </w:r>
    </w:p>
    <w:p>
      <w:r>
        <w:t>彭廷柏主编 其他作品：https://www.jiaokey.com/tag/彭廷柏主编.html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关键词搜索：https://www.jiaokey.com/tag/我国中亚热带东部地区农业生态类型成因与发展机  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