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书名：真菌-高级论文集第4卷A.B册 检索部分</w:t>
      </w:r>
    </w:p>
    <w:p>
      <w:r>
        <w:t>作者：沈瑞祥，刘碧荣译</w:t>
      </w:r>
    </w:p>
    <w:p>
      <w:r>
        <w:t>出版社：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真菌-高级论文集第4卷A.B册 检索部分 评论地址：https://www.jiaokey.com/book/detail/11061372.html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