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果树红叶螨的生物防治</w:t>
      </w:r>
    </w:p>
    <w:p>
      <w:r>
        <w:rPr>
          <w:rFonts w:ascii="宋体" w:hAnsi="宋体" w:eastAsia="宋体"/>
          <w:sz w:val="24"/>
        </w:rPr>
        <w:t>（荷兰）拉宾（R. Rabbing）著；丁岩钦等译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果树红叶螨的生物防治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（荷兰）拉宾（R. Rabbing）著；丁岩钦等译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本书出售、求购地址：https://www.jiaokey.com/book/detail/11061401.html</w:t>
      </w:r>
    </w:p>
    <w:p>
      <w:r>
        <w:t>更多相关图书推荐：https://www.jiaokey.com</w:t>
      </w:r>
    </w:p>
    <w:p>
      <w:r>
        <w:t>（荷兰）拉宾（R. Rabbing）著；丁岩钦等译 其他作品：https://www.jiaokey.com/tag/（荷兰）拉宾（R. Rabbing）著；丁岩钦等译.html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关键词搜索：https://www.jiaokey.com/tag/果树红叶螨的生物防治.html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