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大话西游  第3辑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大话西游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本书出售、求购地址：https://www.jiaokey.com/book/detail/11061527.html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关键词搜索：https://www.jiaokey.com/tag/大话西游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