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名人画卷  莫扎特</w:t>
      </w:r>
    </w:p>
    <w:p>
      <w:r>
        <w:rPr>
          <w:rFonts w:ascii="宋体" w:hAnsi="宋体" w:eastAsia="宋体"/>
          <w:sz w:val="24"/>
        </w:rPr>
        <w:t>（韩）金洙男等原主编；姚骏译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名人画卷  莫扎特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（韩）金洙男等原主编；姚骏译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本书出售、求购地址：https://www.jiaokey.com/book/detail/11061546.html</w:t>
      </w:r>
    </w:p>
    <w:p>
      <w:r>
        <w:t>更多相关图书推荐：https://www.jiaokey.com</w:t>
      </w:r>
    </w:p>
    <w:p>
      <w:r>
        <w:t>（韩）金洙男等原主编；姚骏译 其他作品：https://www.jiaokey.com/tag/（韩）金洙男等原主编；姚骏译.html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关键词搜索：https://www.jiaokey.com/tag/名人画卷  莫扎特.html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