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城市生活无着的流浪乞讨人员救助管理办法释义</w:t>
      </w:r>
    </w:p>
    <w:p>
      <w:r>
        <w:rPr>
          <w:rFonts w:ascii="宋体" w:hAnsi="宋体" w:eastAsia="宋体"/>
          <w:sz w:val="24"/>
        </w:rPr>
        <w:t>刘华春主编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城市生活无着的流浪乞讨人员救助管理办法释义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本书出售、求购地址：https://www.jiaokey.com/book/detail/11061683.html</w:t>
      </w:r>
    </w:p>
    <w:p>
      <w:r>
        <w:t>更多相关图书推荐：https://www.jiaokey.com</w:t>
      </w:r>
    </w:p>
    <w:p>
      <w:r>
        <w:t>刘华春主编 其他作品：https://www.jiaokey.com/tag/刘华春主编.html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关键词搜索：https://www.jiaokey.com/tag/城市生活无着的流浪乞讨人员救助管理办法释义.html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