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书名：2002版ISO/TS16949实施指南 ISO/TS 16949：2002即将取代QS9000</w:t>
      </w:r>
    </w:p>
    <w:p>
      <w:r>
        <w:t>作者：聂微编著</w:t>
      </w:r>
    </w:p>
    <w:p>
      <w:r>
        <w:t>出版社：广州：广东经济出版社</w:t>
      </w:r>
    </w:p>
    <w:p>
      <w:r>
        <w:t>出版日期：2003.06</w:t>
      </w:r>
    </w:p>
    <w:p>
      <w:r>
        <w:t>总页数：334</w:t>
      </w:r>
    </w:p>
    <w:p>
      <w:r>
        <w:t>更多请访问教客网: www.jiaokey.com</w:t>
      </w:r>
    </w:p>
    <w:p>
      <w:r>
        <w:t>2002版ISO/TS16949实施指南 ISO/TS 16949：2002即将取代QS9000 评论地址：https://www.jiaokey.com/book/detail/11061738.html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