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书名：雷格泰姆钢琴曲集  “雷格泰姆之王”斯科特·乔普林</w:t>
      </w:r>
    </w:p>
    <w:p>
      <w:r>
        <w:t>作者：（美）斯科特·乔普林曲；朱坚坚编；路旦俊译</w:t>
      </w:r>
    </w:p>
    <w:p>
      <w:r>
        <w:t>出版社：长沙：湖南文艺出版社</w:t>
      </w:r>
    </w:p>
    <w:p>
      <w:r>
        <w:t>出版日期：2003.04</w:t>
      </w:r>
    </w:p>
    <w:p>
      <w:r>
        <w:t>总页数：164</w:t>
      </w:r>
    </w:p>
    <w:p>
      <w:r>
        <w:t>更多请访问教客网: www.jiaokey.com</w:t>
      </w:r>
    </w:p>
    <w:p>
      <w:r>
        <w:t>雷格泰姆钢琴曲集  “雷格泰姆之王”斯科特·乔普林 评论地址：https://www.jiaokey.com/book/detail/11061778.html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