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书名：小学生注音学步作文  看图作文</w:t>
      </w:r>
    </w:p>
    <w:p>
      <w:r>
        <w:t>作者：王显才编</w:t>
      </w:r>
    </w:p>
    <w:p>
      <w:r>
        <w:t>出版社：长春：吉林美术出版社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小学生注音学步作文  看图作文 评论地址：https://www.jiaokey.com/book/detail/11061793.html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