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标准英语分级读物·学生卷  神雕侠侣</w:t>
      </w:r>
    </w:p>
    <w:p>
      <w:r>
        <w:rPr>
          <w:rFonts w:ascii="宋体" w:hAnsi="宋体" w:eastAsia="宋体"/>
          <w:sz w:val="24"/>
        </w:rPr>
        <w:t>金庸原著；文武，月生改编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标准英语分级读物·学生卷  神雕侠侣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金庸原著；文武，月生改编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本书出售、求购地址：https://www.jiaokey.com/book/detail/11061835.html</w:t>
      </w:r>
    </w:p>
    <w:p>
      <w:r>
        <w:t>更多相关图书推荐：https://www.jiaokey.com</w:t>
      </w:r>
    </w:p>
    <w:p>
      <w:r>
        <w:t>金庸原著；文武，月生改编 其他作品：https://www.jiaokey.com/tag/金庸原著；文武，月生改编.html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关键词搜索：https://www.jiaokey.com/tag/标准英语分级读物·学生卷  神雕侠侣.html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