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彩图幼儿童话精选  胆小的兔子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彩图幼儿童话精选  胆小的兔子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本书出售、求购地址：https://www.jiaokey.com/book/detail/11061876.html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关键词搜索：https://www.jiaokey.com/tag/彩图幼儿童话精选  胆小的兔子.html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