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彩图幼儿童话精选  猫鼠合伙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彩图幼儿童话精选  猫鼠合伙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本书出售、求购地址：https://www.jiaokey.com/book/detail/11061877.html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关键词搜索：https://www.jiaokey.com/tag/彩图幼儿童话精选  猫鼠合伙.html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