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彩图幼儿童话故事  狐狸打猎人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彩图幼儿童话故事  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本书出售、求购地址：https://www.jiaokey.com/book/detail/11061886.html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关键词搜索：https://www.jiaokey.com/tag/彩图幼儿童话故事  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