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彩图幼儿童话故事  没牙齿的大老虎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彩图幼儿童话故事  没牙齿的大老虎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本书出售、求购地址：https://www.jiaokey.com/book/detail/11061889.html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关键词搜索：https://www.jiaokey.com/tag/彩图幼儿童话故事  没牙齿的大老虎.html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