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书名：成功应对客户的禁忌  一次错误行为会使以往100次的努力前功尽弃</w:t>
      </w:r>
    </w:p>
    <w:p>
      <w:r>
        <w:t>作者：陈企华主编</w:t>
      </w:r>
    </w:p>
    <w:p>
      <w:r>
        <w:t>出版社：北京:中国纺织出版社,2003.01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成功应对客户的禁忌  一次错误行为会使以往100次的努力前功尽弃 评论地址：https://www.jiaokey.com/book/detail/11061975.html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