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英国石油公司组织学习最佳实践</w:t>
      </w:r>
    </w:p>
    <w:p>
      <w:r>
        <w:rPr>
          <w:rFonts w:ascii="宋体" w:hAnsi="宋体" w:eastAsia="宋体"/>
          <w:sz w:val="24"/>
        </w:rPr>
        <w:t>（英）克里斯·科里逊（Chris Collison），（英）杰弗·帕塞尔（Geoff Parcell）著；李准译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英国石油公司组织学习最佳实践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（英）克里斯·科里逊（Chris Collison），（英）杰弗·帕塞尔（Geoff Parcell）著；李准译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本书出售、求购地址：https://www.jiaokey.com/book/detail/11062001.html</w:t>
      </w:r>
    </w:p>
    <w:p>
      <w:r>
        <w:t>更多相关图书推荐：https://www.jiaokey.com</w:t>
      </w:r>
    </w:p>
    <w:p>
      <w:r>
        <w:t>（英）克里斯·科里逊（Chris Collison），（英）杰弗·帕塞尔（Geoff Parcell）著；李准译 其他作品：https://www.jiaokey.com/tag/（英）克里斯·科里逊（Chris Collison），（英）杰弗·帕塞尔（Geoff Parcell）著；李准译.html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关键词搜索：https://www.jiaokey.com/tag/英国石油公司组织学习最佳实践.html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