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有效领导力</w:t>
      </w:r>
    </w:p>
    <w:p>
      <w:r>
        <w:rPr>
          <w:rFonts w:ascii="宋体" w:hAnsi="宋体" w:eastAsia="宋体"/>
          <w:sz w:val="24"/>
        </w:rPr>
        <w:t>（美）乔恩 P. 豪威尔（Jon P.Howell），（美）丹 L.科斯特利（Dan L. Costley）著；付彦等译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 P. 豪威尔（Jon P.Howell），（美）丹 L.科斯特利（Dan L. Costley）著；付彦等译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本书出售、求购地址：https://www.jiaokey.com/book/detail/11062002.html</w:t>
      </w:r>
    </w:p>
    <w:p>
      <w:r>
        <w:t>更多相关图书推荐：https://www.jiaokey.com</w:t>
      </w:r>
    </w:p>
    <w:p>
      <w:r>
        <w:t>（美）乔恩 P. 豪威尔（Jon P.Howell），（美）丹 L.科斯特利（Dan L. Costley）著；付彦等译 其他作品：https://www.jiaokey.com/tag/（美）乔恩 P. 豪威尔（Jon P.Howell），（美）丹 L.科斯特利（Dan L. Costley）著；付彦等译.html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关键词搜索：https://www.jiaokey.com/tag/有效领导力.html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