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书名：风险投资揭秘  风险资本·创业计划·合同谈判</w:t>
      </w:r>
    </w:p>
    <w:p>
      <w:r>
        <w:t>作者：（美）布赖恩·E.希尔（Brian E.Hill）著，（美）迪·鲍尔（Dee Power）著；徐冰，楚宇泰译</w:t>
      </w:r>
    </w:p>
    <w:p>
      <w:r>
        <w:t>出版社：上海：上海交通大学出版社</w:t>
      </w:r>
    </w:p>
    <w:p>
      <w:r>
        <w:t>出版日期：2003.05</w:t>
      </w:r>
    </w:p>
    <w:p>
      <w:r>
        <w:t>总页数：347</w:t>
      </w:r>
    </w:p>
    <w:p>
      <w:r>
        <w:t>更多请访问教客网: www.jiaokey.com</w:t>
      </w:r>
    </w:p>
    <w:p>
      <w:r>
        <w:t>风险投资揭秘  风险资本·创业计划·合同谈判 评论地址：https://www.jiaokey.com/book/detail/11062017.html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