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收购  一个真实的故事</w:t>
      </w:r>
    </w:p>
    <w:p>
      <w:r>
        <w:rPr>
          <w:rFonts w:ascii="宋体" w:hAnsi="宋体" w:eastAsia="宋体"/>
          <w:sz w:val="24"/>
        </w:rPr>
        <w:t>（美）彼得·维恩（Peter Waine），（美）麦克·沃克（Mike Walker）著；雷秀云译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收购  一个真实的故事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（美）彼得·维恩（Peter Waine），（美）麦克·沃克（Mike Walker）著；雷秀云译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本书出售、求购地址：https://www.jiaokey.com/book/detail/11062037.html</w:t>
      </w:r>
    </w:p>
    <w:p>
      <w:r>
        <w:t>更多相关图书推荐：https://www.jiaokey.com</w:t>
      </w:r>
    </w:p>
    <w:p>
      <w:r>
        <w:t>（美）彼得·维恩（Peter Waine），（美）麦克·沃克（Mike Walker）著；雷秀云译 其他作品：https://www.jiaokey.com/tag/（美）彼得·维恩（Peter Waine），（美）麦克·沃克（Mike Walker）著；雷秀云译.html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关键词搜索：https://www.jiaokey.com/tag/收购  一个真实的故事.html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