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电子商务入门  步入未来商业世界的必读书</w:t>
      </w:r>
    </w:p>
    <w:p>
      <w:r>
        <w:rPr>
          <w:rFonts w:ascii="宋体" w:hAnsi="宋体" w:eastAsia="宋体"/>
          <w:sz w:val="24"/>
        </w:rPr>
        <w:t>（美）黛尔·M.史密斯（Dayle M.Smith）著；王继平译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电子商务入门  步入未来商业世界的必读书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（美）黛尔·M.史密斯（Dayle M.Smith）著；王继平译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本书出售、求购地址：https://www.jiaokey.com/book/detail/11062040.html</w:t>
      </w:r>
    </w:p>
    <w:p>
      <w:r>
        <w:t>更多相关图书推荐：https://www.jiaokey.com</w:t>
      </w:r>
    </w:p>
    <w:p>
      <w:r>
        <w:t>（美）黛尔·M.史密斯（Dayle M.Smith）著；王继平译 其他作品：https://www.jiaokey.com/tag/（美）黛尔·M.史密斯（Dayle M.Smith）著；王继平译.html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关键词搜索：https://www.jiaokey.com/tag/电子商务入门  步入未来商业世界的必读书.html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