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CEO的四大迷思 关于领导艺术的寓言</w:t>
      </w:r>
    </w:p>
    <w:p>
      <w:r>
        <w:rPr>
          <w:rFonts w:ascii="宋体" w:hAnsi="宋体" w:eastAsia="宋体"/>
          <w:sz w:val="24"/>
        </w:rPr>
        <w:t>（美）帕特里克·兰西奥尼（Patrick Lencioni）著；陈正辉译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CEO的四大迷思 关于领导艺术的寓言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（美）帕特里克·兰西奥尼（Patrick Lencioni）著；陈正辉译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本书出售、求购地址：https://www.jiaokey.com/book/detail/11062043.html</w:t>
      </w:r>
    </w:p>
    <w:p>
      <w:r>
        <w:t>更多相关图书推荐：https://www.jiaokey.com</w:t>
      </w:r>
    </w:p>
    <w:p>
      <w:r>
        <w:t>（美）帕特里克·兰西奥尼（Patrick Lencioni）著；陈正辉译 其他作品：https://www.jiaokey.com/tag/（美）帕特里克·兰西奥尼（Patrick Lencioni）著；陈正辉译.html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关键词搜索：https://www.jiaokey.com/tag/CEO的四大迷思 关于领导艺术的寓言.html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