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如何领导您的上司  双赢策略</w:t>
      </w:r>
    </w:p>
    <w:p>
      <w:r>
        <w:rPr>
          <w:rFonts w:ascii="宋体" w:hAnsi="宋体" w:eastAsia="宋体"/>
          <w:sz w:val="24"/>
        </w:rPr>
        <w:t>（美）迈克尔·尤西姆（Michael Useem）著；汪开虎译（宾夕法尼亚大学沃顿商学院）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如何领导您的上司  双赢策略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（美）迈克尔·尤西姆（Michael Useem）著；汪开虎译（宾夕法尼亚大学沃顿商学院）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本书出售、求购地址：https://www.jiaokey.com/book/detail/11062044.html</w:t>
      </w:r>
    </w:p>
    <w:p>
      <w:r>
        <w:t>更多相关图书推荐：https://www.jiaokey.com</w:t>
      </w:r>
    </w:p>
    <w:p>
      <w:r>
        <w:t>（美）迈克尔·尤西姆（Michael Useem）著；汪开虎译（宾夕法尼亚大学沃顿商学院） 其他作品：https://www.jiaokey.com/tag/（美）迈克尔·尤西姆（Michael Useem）著；汪开虎译（宾夕法尼亚大学沃顿商学院）.html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关键词搜索：https://www.jiaokey.com/tag/如何领导您的上司  双赢策略.html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