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书名：生命的“后花园”  抵达精神自由的审美之舟  插图珍藏本</w:t>
      </w:r>
    </w:p>
    <w:p>
      <w:r>
        <w:t>作者：黄建华，李成琳著</w:t>
      </w:r>
    </w:p>
    <w:p>
      <w:r>
        <w:t>出版社：重庆：重庆出版社</w:t>
      </w:r>
    </w:p>
    <w:p>
      <w:r>
        <w:t>出版日期：2003.05</w:t>
      </w:r>
    </w:p>
    <w:p>
      <w:r>
        <w:t>总页数：139</w:t>
      </w:r>
    </w:p>
    <w:p>
      <w:r>
        <w:t>更多请访问教客网: www.jiaokey.com</w:t>
      </w:r>
    </w:p>
    <w:p>
      <w:r>
        <w:t>生命的“后花园”  抵达精神自由的审美之舟  插图珍藏本 评论地址：https://www.jiaokey.com/book/detail/11062242.html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