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书名：机床数字控制</w:t>
      </w:r>
    </w:p>
    <w:p>
      <w:r>
        <w:t>作者：（日）研野，和人，稻叶，清右卫门著；上海市机电一局电气传动自动化情报网译</w:t>
      </w:r>
    </w:p>
    <w:p>
      <w:r>
        <w:t>出版社：上海市电机综合研究所</w:t>
      </w:r>
    </w:p>
    <w:p>
      <w:r>
        <w:t>出版日期：1973</w:t>
      </w:r>
    </w:p>
    <w:p>
      <w:r>
        <w:t>总页数：281</w:t>
      </w:r>
    </w:p>
    <w:p>
      <w:r>
        <w:t>更多请访问教客网: www.jiaokey.com</w:t>
      </w:r>
    </w:p>
    <w:p>
      <w:r>
        <w:t>机床数字控制 评论地址：https://www.jiaokey.com/book/detail/11062340.html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