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机械修理车间制造车床零件的标准计算定额</w:t>
      </w:r>
    </w:p>
    <w:p>
      <w:r>
        <w:rPr>
          <w:rFonts w:ascii="宋体" w:hAnsi="宋体" w:eastAsia="宋体"/>
          <w:sz w:val="24"/>
        </w:rPr>
        <w:t>苏联重型机器制造部全苏设计施工学院编；郭敬明等译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机械修理车间制造车床零件的标准计算定额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苏联重型机器制造部全苏设计施工学院编；郭敬明等译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本书出售、求购地址：https://www.jiaokey.com/book/detail/11062368.html</w:t>
      </w:r>
    </w:p>
    <w:p>
      <w:r>
        <w:t>更多相关图书推荐：https://www.jiaokey.com</w:t>
      </w:r>
    </w:p>
    <w:p>
      <w:r>
        <w:t>苏联重型机器制造部全苏设计施工学院编；郭敬明等译 其他作品：https://www.jiaokey.com/tag/苏联重型机器制造部全苏设计施工学院编；郭敬明等译.html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关键词搜索：https://www.jiaokey.com/tag/机械修理车间制造车床零件的标准计算定额.html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