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书名：车床作业基础</w:t>
      </w:r>
    </w:p>
    <w:p>
      <w:r>
        <w:t>作者：（苏）布鲁士捷恩（Б.Е.Бруштейн），（苏）杰明奇耶夫（В.И.Дементев）撰；王存鑫译</w:t>
      </w:r>
    </w:p>
    <w:p>
      <w:r>
        <w:t>出版社：龙门联合书局</w:t>
      </w:r>
    </w:p>
    <w:p>
      <w:r>
        <w:t>出版日期：1953.06</w:t>
      </w:r>
    </w:p>
    <w:p>
      <w:r>
        <w:t>总页数：143</w:t>
      </w:r>
    </w:p>
    <w:p>
      <w:r>
        <w:t>更多请访问教客网: www.jiaokey.com</w:t>
      </w:r>
    </w:p>
    <w:p>
      <w:r>
        <w:t>车床作业基础 评论地址：https://www.jiaokey.com/book/detail/11062369.html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